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3"/>
        <w:jc w:val="right"/>
      </w:pPr>
      <w:r>
        <w:t>Original Paper</w:t>
      </w:r>
    </w:p>
    <w:p>
      <w:pPr>
        <w:spacing w:before="120" w:after="120"/>
      </w:pPr>
      <w:r>
        <w:rPr>
          <w:b/>
          <w:sz w:val="32"/>
        </w:rPr>
        <w:t>Title of Your Paper: A Comprehensive Study of Form and Structure</w:t>
      </w:r>
    </w:p>
    <w:p>
      <w:pPr>
        <w:spacing w:before="0" w:after="0"/>
      </w:pPr>
      <w:r>
        <w:t>First Name FAMILY NAME*, Second Name FAMILY NAME**</w:t>
      </w:r>
    </w:p>
    <w:p>
      <w:pPr>
        <w:spacing w:before="0" w:after="120"/>
      </w:pPr>
      <w:r>
        <w:rPr>
          <w:sz w:val="20"/>
        </w:rPr>
        <w:t>*Department of Science, University of Tokyo, 3-8-1 Komaba, Meguro-ku, Tokyo 153-8902, Japan</w:t>
        <w:br/>
        <w:t>**Institute of Mathematics, Kyoto University, Sakyo-ku, Kyoto 606-8501, Japan</w:t>
        <w:br/>
        <w:t>*Email: author@example.jp</w:t>
      </w:r>
    </w:p>
    <w:p>
      <w:pPr>
        <w:spacing w:before="0" w:after="120"/>
      </w:pPr>
      <w:r>
        <w:t>Keywords: form, morphology, mathematics, structure, pattern</w:t>
      </w:r>
    </w:p>
    <w:p>
      <w:pPr>
        <w:spacing w:before="120" w:after="0"/>
      </w:pPr>
      <w:r>
        <w:rPr>
          <w:b/>
        </w:rPr>
        <w:t>Abstract</w:t>
      </w:r>
    </w:p>
    <w:p>
      <w:pPr>
        <w:spacing w:before="0" w:after="240"/>
      </w:pPr>
      <w:r>
        <w:t>This is an abstract of your paper. It should be concise and summarize the main findings in fewer than 150 words. The abstract should clearly state the purpose, methods, results, and conclusions of your research. It should be written in a way that is understandable to readers from different disciplines who are interested in form and structure.</w:t>
      </w:r>
    </w:p>
    <w:p>
      <w:pPr>
        <w:pStyle w:val="Heading1"/>
        <w:spacing w:before="240" w:after="120"/>
      </w:pPr>
      <w:r>
        <w:t>1. Introduction</w:t>
      </w:r>
    </w:p>
    <w:p>
      <w:pPr>
        <w:spacing w:before="0" w:after="240"/>
      </w:pPr>
      <w:r>
        <w:t>Introduce the topic and provide background information. Explain the significance of your research and how it relates to the study of form. Cite relevant literature using one of the FORMA reference styles.</w:t>
        <w:br/>
        <w:br/>
        <w:t>According to Smith (2020), the study of form is fundamental to understanding... [Example of citation style (i)]</w:t>
      </w:r>
    </w:p>
    <w:p>
      <w:pPr>
        <w:pStyle w:val="Heading1"/>
        <w:spacing w:before="240" w:after="120"/>
      </w:pPr>
      <w:r>
        <w:t>2. Methods</w:t>
      </w:r>
    </w:p>
    <w:p>
      <w:pPr>
        <w:spacing w:before="0" w:after="120"/>
      </w:pPr>
      <w:r>
        <w:t>Describe your research methodology in sufficient detail that the work could be replicated. Include subsections if necessary.</w:t>
      </w:r>
    </w:p>
    <w:p>
      <w:pPr>
        <w:pStyle w:val="Heading2"/>
        <w:spacing w:before="120" w:after="0"/>
      </w:pPr>
      <w:r>
        <w:t>2.1. Data Collection</w:t>
      </w:r>
    </w:p>
    <w:p>
      <w:pPr>
        <w:spacing w:before="0" w:after="120"/>
      </w:pPr>
      <w:r>
        <w:t>Explain how data was collected and from what sources.</w:t>
      </w:r>
    </w:p>
    <w:p>
      <w:pPr>
        <w:pStyle w:val="Heading1"/>
        <w:spacing w:before="240" w:after="120"/>
      </w:pPr>
      <w:r>
        <w:t>3. Results</w:t>
      </w:r>
    </w:p>
    <w:p>
      <w:pPr>
        <w:spacing w:before="0" w:after="240"/>
      </w:pPr>
      <w:r>
        <w:t>Present your findings clearly. Use figures and tables to support your results.</w:t>
      </w:r>
    </w:p>
    <w:tbl>
      <w:tblPr>
        <w:tblStyle w:val="TableGrid"/>
        <w:tblW w:type="auto" w:w="0"/>
        <w:tblLook w:firstColumn="1" w:firstRow="1" w:lastColumn="0" w:lastRow="0" w:noHBand="0" w:noVBand="1" w:val="04A0"/>
      </w:tblPr>
      <w:tblGrid>
        <w:gridCol w:w="3120"/>
        <w:gridCol w:w="3120"/>
        <w:gridCol w:w="3120"/>
      </w:tblGrid>
      <w:tr>
        <w:tc>
          <w:tcPr>
            <w:tcW w:type="dxa" w:w="3120"/>
          </w:tcPr>
          <w:p>
            <w:r>
              <w:t>Category</w:t>
            </w:r>
          </w:p>
        </w:tc>
        <w:tc>
          <w:tcPr>
            <w:tcW w:type="dxa" w:w="3120"/>
          </w:tcPr>
          <w:p>
            <w:r>
              <w:t>Value 1</w:t>
            </w:r>
          </w:p>
        </w:tc>
        <w:tc>
          <w:tcPr>
            <w:tcW w:type="dxa" w:w="3120"/>
          </w:tcPr>
          <w:p>
            <w:r>
              <w:t>Value 2</w:t>
            </w:r>
          </w:p>
        </w:tc>
      </w:tr>
      <w:tr>
        <w:tc>
          <w:tcPr>
            <w:tcW w:type="dxa" w:w="3120"/>
          </w:tcPr>
          <w:p>
            <w:r>
              <w:t>A</w:t>
            </w:r>
          </w:p>
        </w:tc>
        <w:tc>
          <w:tcPr>
            <w:tcW w:type="dxa" w:w="3120"/>
          </w:tcPr>
          <w:p>
            <w:r>
              <w:t>10</w:t>
            </w:r>
          </w:p>
        </w:tc>
        <w:tc>
          <w:tcPr>
            <w:tcW w:type="dxa" w:w="3120"/>
          </w:tcPr>
          <w:p>
            <w:r>
              <w:t>20</w:t>
            </w:r>
          </w:p>
        </w:tc>
      </w:tr>
      <w:tr>
        <w:tc>
          <w:tcPr>
            <w:tcW w:type="dxa" w:w="3120"/>
          </w:tcPr>
          <w:p>
            <w:r>
              <w:t>B</w:t>
            </w:r>
          </w:p>
        </w:tc>
        <w:tc>
          <w:tcPr>
            <w:tcW w:type="dxa" w:w="3120"/>
          </w:tcPr>
          <w:p>
            <w:r>
              <w:t>30</w:t>
            </w:r>
          </w:p>
        </w:tc>
        <w:tc>
          <w:tcPr>
            <w:tcW w:type="dxa" w:w="3120"/>
          </w:tcPr>
          <w:p>
            <w:r>
              <w:t>40</w:t>
            </w:r>
          </w:p>
        </w:tc>
      </w:tr>
    </w:tbl>
    <w:p>
      <w:pPr>
        <w:spacing w:before="120" w:after="240"/>
      </w:pPr>
      <w:r>
        <w:t>Table 1. Example table caption</w:t>
      </w:r>
    </w:p>
    <w:p>
      <w:pPr>
        <w:pStyle w:val="Heading1"/>
        <w:spacing w:before="240" w:after="120"/>
      </w:pPr>
      <w:r>
        <w:t>4. Discussion</w:t>
      </w:r>
    </w:p>
    <w:p>
      <w:pPr>
        <w:spacing w:before="0" w:after="240"/>
      </w:pPr>
      <w:r>
        <w:t>Interpret your results in the context of existing knowledge. Discuss implications for the study of form and structure. Address limitations of your study.</w:t>
      </w:r>
    </w:p>
    <w:p>
      <w:pPr>
        <w:pStyle w:val="Heading1"/>
        <w:spacing w:before="240" w:after="120"/>
      </w:pPr>
      <w:r>
        <w:t>5. Conclusion</w:t>
      </w:r>
    </w:p>
    <w:p>
      <w:pPr>
        <w:spacing w:before="0" w:after="240"/>
      </w:pPr>
      <w:r>
        <w:t>Summarize your findings and their significance. Suggest directions for future research.</w:t>
      </w:r>
    </w:p>
    <w:p>
      <w:pPr>
        <w:pStyle w:val="Heading1"/>
        <w:spacing w:before="240" w:after="120"/>
      </w:pPr>
      <w:r>
        <w:t>Acknowledgments</w:t>
      </w:r>
    </w:p>
    <w:p>
      <w:pPr>
        <w:spacing w:before="0" w:after="240"/>
      </w:pPr>
      <w:r>
        <w:t>Acknowledge funding sources, collaborators, or institutions that supported this research.</w:t>
      </w:r>
    </w:p>
    <w:p>
      <w:pPr>
        <w:pStyle w:val="Heading1"/>
        <w:spacing w:before="240" w:after="120"/>
      </w:pPr>
      <w:r>
        <w:t>References</w:t>
      </w:r>
    </w:p>
    <w:p>
      <w:pPr>
        <w:pStyle w:val="ListBullet"/>
        <w:spacing w:before="0" w:after="120"/>
        <w:ind w:left="720"/>
      </w:pPr>
      <w:r>
        <w:t>Smith, J. (2020) Title of paper, FORMA, 35, 123-135.</w:t>
      </w:r>
    </w:p>
    <w:p>
      <w:pPr>
        <w:pStyle w:val="ListBullet"/>
        <w:spacing w:before="0" w:after="120"/>
        <w:ind w:left="720"/>
      </w:pPr>
      <w:r>
        <w:t>Jones, K., Brown, L., and Green, M. (2019) Title of paper, in Title of Book, (eds. A. White and B. Black) Academic Press, NY, pp. 45-67.</w:t>
      </w:r>
    </w:p>
    <w:p>
      <w:pPr>
        <w:pStyle w:val="ListBullet"/>
        <w:spacing w:before="0" w:after="120"/>
        <w:ind w:left="720"/>
      </w:pPr>
      <w:r>
        <w:t>Williams, R. (2021) Title of Book, 2nd Ed., University Press, Tokyo, pp. 120-135.</w:t>
      </w:r>
    </w:p>
    <w:sectPr w:rsidR="00FC693F" w:rsidRPr="0006063C" w:rsidSect="00034616">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